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09A3" w14:textId="77777777" w:rsidR="00EB4B2B" w:rsidRDefault="00EB4B2B" w:rsidP="00C91654">
      <w:pPr>
        <w:rPr>
          <w:color w:val="000000"/>
          <w:sz w:val="18"/>
          <w:szCs w:val="18"/>
        </w:rPr>
      </w:pPr>
    </w:p>
    <w:p w14:paraId="04CF7D86" w14:textId="77777777" w:rsidR="00EB4B2B" w:rsidRDefault="00EB4B2B" w:rsidP="00C91654">
      <w:pPr>
        <w:rPr>
          <w:color w:val="000000"/>
          <w:sz w:val="18"/>
          <w:szCs w:val="18"/>
        </w:rPr>
      </w:pPr>
    </w:p>
    <w:p w14:paraId="1EE4BEDE" w14:textId="0863DB96" w:rsidR="00A64B0A" w:rsidRDefault="00A64B0A" w:rsidP="00C91654">
      <w:pPr>
        <w:jc w:val="right"/>
      </w:pPr>
      <w:r>
        <w:t>ПРОЕКТ</w:t>
      </w:r>
    </w:p>
    <w:p w14:paraId="270F2B50" w14:textId="696D3DB2" w:rsidR="00EB4B2B" w:rsidRDefault="00EB4B2B" w:rsidP="00C91654">
      <w:pPr>
        <w:jc w:val="right"/>
      </w:pPr>
      <w:r>
        <w:t>Утверждена</w:t>
      </w:r>
    </w:p>
    <w:p w14:paraId="0BFD674B" w14:textId="77777777" w:rsidR="00EB4B2B" w:rsidRDefault="00EB4B2B" w:rsidP="00AE5849">
      <w:pPr>
        <w:autoSpaceDE w:val="0"/>
        <w:autoSpaceDN w:val="0"/>
        <w:adjustRightInd w:val="0"/>
        <w:jc w:val="right"/>
        <w:outlineLvl w:val="0"/>
      </w:pPr>
      <w:r>
        <w:t>постановлением администрации</w:t>
      </w:r>
    </w:p>
    <w:p w14:paraId="137069D0" w14:textId="6DB62D5E" w:rsidR="00EB4B2B" w:rsidRDefault="00EB4B2B" w:rsidP="00AE5849">
      <w:pPr>
        <w:autoSpaceDE w:val="0"/>
        <w:autoSpaceDN w:val="0"/>
        <w:adjustRightInd w:val="0"/>
        <w:jc w:val="right"/>
        <w:outlineLvl w:val="0"/>
      </w:pPr>
      <w:r>
        <w:t>Мелегежско</w:t>
      </w:r>
      <w:r w:rsidR="00A64B0A">
        <w:t>го</w:t>
      </w:r>
      <w:r>
        <w:t xml:space="preserve"> сельско</w:t>
      </w:r>
      <w:r w:rsidR="00A64B0A">
        <w:t>го</w:t>
      </w:r>
      <w:r>
        <w:t xml:space="preserve"> поселени</w:t>
      </w:r>
      <w:r w:rsidR="00A64B0A">
        <w:t>я</w:t>
      </w:r>
    </w:p>
    <w:p w14:paraId="00F76B89" w14:textId="6F7975BB" w:rsidR="00A64B0A" w:rsidRDefault="00A64B0A" w:rsidP="00AE5849">
      <w:pPr>
        <w:autoSpaceDE w:val="0"/>
        <w:autoSpaceDN w:val="0"/>
        <w:adjustRightInd w:val="0"/>
        <w:jc w:val="right"/>
        <w:outlineLvl w:val="0"/>
      </w:pPr>
      <w:r>
        <w:t>Тихвинского муниципального района</w:t>
      </w:r>
    </w:p>
    <w:p w14:paraId="21A6802B" w14:textId="3C3D283B" w:rsidR="00A64B0A" w:rsidRDefault="00A64B0A" w:rsidP="00AE5849">
      <w:pPr>
        <w:autoSpaceDE w:val="0"/>
        <w:autoSpaceDN w:val="0"/>
        <w:adjustRightInd w:val="0"/>
        <w:jc w:val="right"/>
        <w:outlineLvl w:val="0"/>
        <w:rPr>
          <w:b/>
        </w:rPr>
      </w:pPr>
      <w:r>
        <w:t>Ленинградской области</w:t>
      </w:r>
    </w:p>
    <w:p w14:paraId="5A980190" w14:textId="329422F8" w:rsidR="00EB4B2B" w:rsidRDefault="00EB4B2B" w:rsidP="004C17C5">
      <w:pPr>
        <w:jc w:val="right"/>
      </w:pPr>
      <w:proofErr w:type="gramStart"/>
      <w:r w:rsidRPr="004C17C5">
        <w:t xml:space="preserve">от  </w:t>
      </w:r>
      <w:r>
        <w:t>«</w:t>
      </w:r>
      <w:proofErr w:type="gramEnd"/>
      <w:r w:rsidR="00A64B0A">
        <w:t>_____</w:t>
      </w:r>
      <w:r>
        <w:t>»</w:t>
      </w:r>
      <w:r w:rsidR="00A64B0A">
        <w:t>______</w:t>
      </w:r>
      <w:r>
        <w:t>202</w:t>
      </w:r>
      <w:r w:rsidR="00A64B0A">
        <w:t>4</w:t>
      </w:r>
      <w:r>
        <w:t xml:space="preserve"> года  № 07-</w:t>
      </w:r>
      <w:r w:rsidR="00A64B0A">
        <w:t>___</w:t>
      </w:r>
      <w:r>
        <w:t>-а</w:t>
      </w:r>
    </w:p>
    <w:p w14:paraId="1480E993" w14:textId="77777777" w:rsidR="00EB4B2B" w:rsidRPr="004C17C5" w:rsidRDefault="00EB4B2B" w:rsidP="004C17C5">
      <w:pPr>
        <w:jc w:val="right"/>
      </w:pPr>
      <w:r>
        <w:t>(приложение)</w:t>
      </w:r>
    </w:p>
    <w:p w14:paraId="0EA79469" w14:textId="77777777" w:rsidR="00A64B0A" w:rsidRDefault="00EB4B2B" w:rsidP="005D2E4A">
      <w:pPr>
        <w:jc w:val="center"/>
        <w:outlineLvl w:val="0"/>
        <w:rPr>
          <w:b/>
          <w:sz w:val="28"/>
          <w:szCs w:val="28"/>
          <w:lang w:eastAsia="en-US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b/>
          <w:sz w:val="28"/>
          <w:szCs w:val="28"/>
          <w:lang w:eastAsia="en-US"/>
        </w:rPr>
        <w:t>муниципально</w:t>
      </w:r>
      <w:r>
        <w:rPr>
          <w:b/>
          <w:sz w:val="28"/>
          <w:szCs w:val="28"/>
          <w:lang w:eastAsia="en-US"/>
        </w:rPr>
        <w:t>го</w:t>
      </w:r>
      <w:r w:rsidRPr="003A51D3">
        <w:rPr>
          <w:b/>
          <w:sz w:val="28"/>
          <w:szCs w:val="28"/>
          <w:lang w:eastAsia="en-US"/>
        </w:rPr>
        <w:t xml:space="preserve"> контрол</w:t>
      </w:r>
      <w:r>
        <w:rPr>
          <w:b/>
          <w:sz w:val="28"/>
          <w:szCs w:val="28"/>
          <w:lang w:eastAsia="en-US"/>
        </w:rPr>
        <w:t>я</w:t>
      </w:r>
      <w:r w:rsidRPr="003A51D3">
        <w:rPr>
          <w:b/>
          <w:sz w:val="28"/>
          <w:szCs w:val="28"/>
          <w:lang w:eastAsia="en-US"/>
        </w:rPr>
        <w:t xml:space="preserve"> в сфере благоустройства на территории</w:t>
      </w:r>
    </w:p>
    <w:p w14:paraId="5165BC78" w14:textId="77777777" w:rsidR="00A64B0A" w:rsidRDefault="00EB4B2B" w:rsidP="005D2E4A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Мелегежско</w:t>
      </w:r>
      <w:r w:rsidR="00A64B0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Pr="00F33694">
        <w:rPr>
          <w:b/>
          <w:sz w:val="28"/>
          <w:szCs w:val="28"/>
        </w:rPr>
        <w:t xml:space="preserve"> сельско</w:t>
      </w:r>
      <w:r w:rsidR="00A64B0A">
        <w:rPr>
          <w:b/>
          <w:sz w:val="28"/>
          <w:szCs w:val="28"/>
        </w:rPr>
        <w:t>го</w:t>
      </w:r>
      <w:proofErr w:type="gramEnd"/>
      <w:r w:rsidRPr="00F33694">
        <w:rPr>
          <w:b/>
          <w:sz w:val="28"/>
          <w:szCs w:val="28"/>
        </w:rPr>
        <w:t xml:space="preserve"> поселени</w:t>
      </w:r>
      <w:r w:rsidR="00A64B0A">
        <w:rPr>
          <w:b/>
          <w:sz w:val="28"/>
          <w:szCs w:val="28"/>
        </w:rPr>
        <w:t>я</w:t>
      </w:r>
      <w:r w:rsidRPr="00F33694">
        <w:rPr>
          <w:b/>
          <w:sz w:val="28"/>
          <w:szCs w:val="28"/>
        </w:rPr>
        <w:t xml:space="preserve"> </w:t>
      </w:r>
    </w:p>
    <w:p w14:paraId="308D7456" w14:textId="4DF52A54" w:rsidR="00EB4B2B" w:rsidRDefault="00EB4B2B" w:rsidP="005D2E4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</w:t>
      </w:r>
      <w:r w:rsidRPr="00F33694">
        <w:rPr>
          <w:b/>
          <w:sz w:val="28"/>
          <w:szCs w:val="28"/>
        </w:rPr>
        <w:t xml:space="preserve"> муниципального района Ленинградской области</w:t>
      </w:r>
    </w:p>
    <w:p w14:paraId="3DB4C91B" w14:textId="77D6A144" w:rsidR="00EB4B2B" w:rsidRDefault="00EB4B2B" w:rsidP="005D2E4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64B0A">
        <w:rPr>
          <w:b/>
          <w:sz w:val="28"/>
          <w:szCs w:val="28"/>
        </w:rPr>
        <w:t>5</w:t>
      </w:r>
      <w:r w:rsidRPr="008F0F18">
        <w:rPr>
          <w:b/>
          <w:sz w:val="28"/>
          <w:szCs w:val="28"/>
        </w:rPr>
        <w:t xml:space="preserve"> год</w:t>
      </w:r>
    </w:p>
    <w:p w14:paraId="5B93DDAF" w14:textId="77777777" w:rsidR="00EB4B2B" w:rsidRPr="008600DB" w:rsidRDefault="00EB4B2B" w:rsidP="005D2E4A">
      <w:pPr>
        <w:jc w:val="center"/>
        <w:outlineLvl w:val="0"/>
        <w:rPr>
          <w:b/>
          <w:sz w:val="28"/>
          <w:szCs w:val="28"/>
        </w:rPr>
      </w:pPr>
    </w:p>
    <w:p w14:paraId="52AC6A59" w14:textId="7AC89050" w:rsidR="00EB4B2B" w:rsidRPr="004C17C5" w:rsidRDefault="00EB4B2B" w:rsidP="005D2E4A">
      <w:pPr>
        <w:ind w:firstLine="567"/>
        <w:jc w:val="both"/>
        <w:outlineLvl w:val="0"/>
        <w:rPr>
          <w:sz w:val="28"/>
          <w:szCs w:val="28"/>
        </w:rPr>
      </w:pPr>
      <w:r w:rsidRPr="004C17C5">
        <w:rPr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</w:t>
      </w:r>
      <w:r w:rsidR="00A64B0A">
        <w:rPr>
          <w:sz w:val="28"/>
          <w:szCs w:val="28"/>
        </w:rPr>
        <w:t>5</w:t>
      </w:r>
      <w:r w:rsidRPr="004C17C5">
        <w:rPr>
          <w:sz w:val="28"/>
          <w:szCs w:val="28"/>
        </w:rPr>
        <w:t xml:space="preserve"> год в рамках </w:t>
      </w:r>
      <w:r w:rsidRPr="004C17C5">
        <w:rPr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C17C5">
        <w:rPr>
          <w:sz w:val="28"/>
          <w:szCs w:val="28"/>
        </w:rPr>
        <w:t xml:space="preserve"> </w:t>
      </w:r>
      <w:bookmarkStart w:id="0" w:name="_Hlk178671227"/>
      <w:r>
        <w:rPr>
          <w:sz w:val="28"/>
          <w:szCs w:val="28"/>
        </w:rPr>
        <w:t>Мелегежско</w:t>
      </w:r>
      <w:r w:rsidR="00A64B0A">
        <w:rPr>
          <w:sz w:val="28"/>
          <w:szCs w:val="28"/>
        </w:rPr>
        <w:t>го</w:t>
      </w:r>
      <w:r w:rsidRPr="004C17C5">
        <w:rPr>
          <w:sz w:val="28"/>
          <w:szCs w:val="28"/>
        </w:rPr>
        <w:t xml:space="preserve"> сельско</w:t>
      </w:r>
      <w:r w:rsidR="00A64B0A">
        <w:rPr>
          <w:sz w:val="28"/>
          <w:szCs w:val="28"/>
        </w:rPr>
        <w:t>го</w:t>
      </w:r>
      <w:r w:rsidRPr="004C17C5">
        <w:rPr>
          <w:sz w:val="28"/>
          <w:szCs w:val="28"/>
        </w:rPr>
        <w:t xml:space="preserve"> поселени</w:t>
      </w:r>
      <w:r w:rsidR="00A64B0A">
        <w:rPr>
          <w:sz w:val="28"/>
          <w:szCs w:val="28"/>
        </w:rPr>
        <w:t>я</w:t>
      </w:r>
      <w:bookmarkEnd w:id="0"/>
      <w:r w:rsidRPr="004C17C5">
        <w:rPr>
          <w:sz w:val="28"/>
          <w:szCs w:val="28"/>
        </w:rPr>
        <w:t xml:space="preserve"> </w:t>
      </w:r>
      <w:r>
        <w:rPr>
          <w:sz w:val="28"/>
          <w:szCs w:val="28"/>
        </w:rPr>
        <w:t>Тихвинского</w:t>
      </w:r>
      <w:r w:rsidRPr="004C17C5">
        <w:rPr>
          <w:sz w:val="28"/>
          <w:szCs w:val="28"/>
        </w:rPr>
        <w:t xml:space="preserve"> муниципального района Ленинградской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proofErr w:type="gramStart"/>
      <w:r w:rsidRPr="004C17C5">
        <w:rPr>
          <w:sz w:val="28"/>
          <w:szCs w:val="28"/>
        </w:rPr>
        <w:t>ценностям,  создания</w:t>
      </w:r>
      <w:proofErr w:type="gramEnd"/>
      <w:r w:rsidRPr="004C17C5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B78C820" w14:textId="1F055E69" w:rsidR="00EB4B2B" w:rsidRPr="004C17C5" w:rsidRDefault="00EB4B2B" w:rsidP="005D2E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7C5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A64B0A">
        <w:rPr>
          <w:sz w:val="28"/>
          <w:szCs w:val="28"/>
        </w:rPr>
        <w:t>Мелегежского</w:t>
      </w:r>
      <w:r w:rsidR="00A64B0A" w:rsidRPr="004C17C5">
        <w:rPr>
          <w:sz w:val="28"/>
          <w:szCs w:val="28"/>
        </w:rPr>
        <w:t xml:space="preserve"> сельско</w:t>
      </w:r>
      <w:r w:rsidR="00A64B0A">
        <w:rPr>
          <w:sz w:val="28"/>
          <w:szCs w:val="28"/>
        </w:rPr>
        <w:t>го</w:t>
      </w:r>
      <w:r w:rsidR="00A64B0A" w:rsidRPr="004C17C5">
        <w:rPr>
          <w:sz w:val="28"/>
          <w:szCs w:val="28"/>
        </w:rPr>
        <w:t xml:space="preserve"> поселени</w:t>
      </w:r>
      <w:r w:rsidR="00A64B0A">
        <w:rPr>
          <w:sz w:val="28"/>
          <w:szCs w:val="28"/>
        </w:rPr>
        <w:t>я</w:t>
      </w:r>
      <w:r w:rsidRPr="004C17C5">
        <w:rPr>
          <w:sz w:val="28"/>
          <w:szCs w:val="28"/>
        </w:rPr>
        <w:t xml:space="preserve"> </w:t>
      </w:r>
      <w:r>
        <w:rPr>
          <w:sz w:val="28"/>
          <w:szCs w:val="28"/>
        </w:rPr>
        <w:t>Тихвинского</w:t>
      </w:r>
      <w:r w:rsidRPr="004C17C5">
        <w:rPr>
          <w:sz w:val="28"/>
          <w:szCs w:val="28"/>
        </w:rPr>
        <w:t xml:space="preserve"> муниципального района Ленинградской области (далее по тексту – администрация).</w:t>
      </w:r>
    </w:p>
    <w:p w14:paraId="23A24DC4" w14:textId="77777777" w:rsidR="00EB4B2B" w:rsidRPr="004C17C5" w:rsidRDefault="00EB4B2B" w:rsidP="005D2E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248E1F63" w14:textId="77777777" w:rsidR="00EB4B2B" w:rsidRPr="004C17C5" w:rsidRDefault="00EB4B2B" w:rsidP="005D2E4A">
      <w:pPr>
        <w:jc w:val="center"/>
        <w:rPr>
          <w:b/>
          <w:sz w:val="28"/>
          <w:szCs w:val="28"/>
        </w:rPr>
      </w:pPr>
      <w:r w:rsidRPr="004C17C5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B56E1DE" w14:textId="77777777" w:rsidR="00EB4B2B" w:rsidRPr="004C17C5" w:rsidRDefault="00EB4B2B" w:rsidP="005D2E4A">
      <w:pPr>
        <w:ind w:left="567"/>
        <w:jc w:val="center"/>
        <w:rPr>
          <w:sz w:val="28"/>
          <w:szCs w:val="28"/>
        </w:rPr>
      </w:pPr>
    </w:p>
    <w:p w14:paraId="4F23F7BC" w14:textId="77777777" w:rsidR="00EB4B2B" w:rsidRPr="004C17C5" w:rsidRDefault="00EB4B2B" w:rsidP="005D2E4A">
      <w:pPr>
        <w:ind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31E3CB54" w14:textId="4028F61C" w:rsidR="00EB4B2B" w:rsidRPr="004C17C5" w:rsidRDefault="00EB4B2B" w:rsidP="005D2E4A">
      <w:pPr>
        <w:ind w:firstLine="709"/>
        <w:jc w:val="both"/>
        <w:rPr>
          <w:sz w:val="28"/>
          <w:szCs w:val="28"/>
        </w:rPr>
      </w:pPr>
      <w:r w:rsidRPr="004C17C5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C17C5">
        <w:rPr>
          <w:sz w:val="28"/>
          <w:szCs w:val="28"/>
          <w:lang w:eastAsia="en-US"/>
        </w:rPr>
        <w:t>муниципального образования</w:t>
      </w:r>
      <w:r w:rsidRPr="004C17C5">
        <w:rPr>
          <w:iCs/>
          <w:sz w:val="28"/>
          <w:szCs w:val="28"/>
        </w:rPr>
        <w:t xml:space="preserve">, </w:t>
      </w:r>
      <w:r w:rsidR="00A64B0A" w:rsidRPr="004C17C5">
        <w:rPr>
          <w:sz w:val="28"/>
          <w:szCs w:val="28"/>
        </w:rPr>
        <w:t>утверждённых</w:t>
      </w:r>
      <w:r w:rsidRPr="004C17C5">
        <w:rPr>
          <w:sz w:val="28"/>
          <w:szCs w:val="28"/>
        </w:rPr>
        <w:t xml:space="preserve"> решением представительного органа муниципального образования (далее – Правила), организация </w:t>
      </w:r>
      <w:r w:rsidRPr="004C17C5">
        <w:rPr>
          <w:sz w:val="28"/>
          <w:szCs w:val="28"/>
        </w:rPr>
        <w:lastRenderedPageBreak/>
        <w:t xml:space="preserve">благоустройства территории </w:t>
      </w:r>
      <w:r w:rsidRPr="004C17C5">
        <w:rPr>
          <w:sz w:val="28"/>
          <w:szCs w:val="28"/>
          <w:lang w:eastAsia="en-US"/>
        </w:rPr>
        <w:t>муниципального образования</w:t>
      </w:r>
      <w:r w:rsidRPr="004C17C5">
        <w:rPr>
          <w:sz w:val="28"/>
          <w:szCs w:val="28"/>
        </w:rPr>
        <w:t xml:space="preserve"> в соответствии с Правилами;</w:t>
      </w:r>
    </w:p>
    <w:p w14:paraId="0AFC1BCD" w14:textId="77777777" w:rsidR="00EB4B2B" w:rsidRPr="004C17C5" w:rsidRDefault="00EB4B2B" w:rsidP="005D2E4A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7C5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14:paraId="04C3497D" w14:textId="52DF6CF2" w:rsidR="00EB4B2B" w:rsidRPr="004C17C5" w:rsidRDefault="00EB4B2B" w:rsidP="005D2E4A">
      <w:pPr>
        <w:ind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В рамках профилактики</w:t>
      </w:r>
      <w:r w:rsidRPr="004C17C5"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</w:t>
      </w:r>
      <w:r w:rsidR="00446895">
        <w:rPr>
          <w:sz w:val="28"/>
          <w:szCs w:val="28"/>
        </w:rPr>
        <w:t>4</w:t>
      </w:r>
      <w:r w:rsidRPr="004C17C5">
        <w:rPr>
          <w:sz w:val="28"/>
          <w:szCs w:val="28"/>
        </w:rPr>
        <w:t xml:space="preserve"> году осуществляются следующие мероприятия:</w:t>
      </w:r>
    </w:p>
    <w:p w14:paraId="52E6F4DC" w14:textId="77777777" w:rsidR="00EB4B2B" w:rsidRPr="004C17C5" w:rsidRDefault="00EB4B2B" w:rsidP="005D2E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014C7B76" w14:textId="77777777" w:rsidR="00EB4B2B" w:rsidRPr="004C17C5" w:rsidRDefault="00EB4B2B" w:rsidP="005D2E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E2901AE" w14:textId="5F7F86E3" w:rsidR="00EB4B2B" w:rsidRPr="004C17C5" w:rsidRDefault="00EB4B2B" w:rsidP="005D2E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="00446895" w:rsidRPr="004C17C5">
        <w:rPr>
          <w:sz w:val="28"/>
          <w:szCs w:val="28"/>
        </w:rPr>
        <w:t>администрации соответствующих</w:t>
      </w:r>
      <w:r w:rsidRPr="004C17C5"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63269AC" w14:textId="77777777" w:rsidR="00EB4B2B" w:rsidRPr="004C17C5" w:rsidRDefault="00EB4B2B" w:rsidP="005D2E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470CBB6F" w14:textId="2DEB3E2A" w:rsidR="00EB4B2B" w:rsidRPr="004C17C5" w:rsidRDefault="00EB4B2B" w:rsidP="005D2E4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4C17C5">
        <w:rPr>
          <w:sz w:val="28"/>
          <w:szCs w:val="28"/>
        </w:rPr>
        <w:t>202</w:t>
      </w:r>
      <w:r w:rsidR="00446895">
        <w:rPr>
          <w:sz w:val="28"/>
          <w:szCs w:val="28"/>
        </w:rPr>
        <w:t>4</w:t>
      </w:r>
      <w:r>
        <w:rPr>
          <w:sz w:val="28"/>
          <w:szCs w:val="28"/>
        </w:rPr>
        <w:t xml:space="preserve"> год администрацией выдано </w:t>
      </w:r>
      <w:r w:rsidR="00446895">
        <w:rPr>
          <w:sz w:val="28"/>
          <w:szCs w:val="28"/>
        </w:rPr>
        <w:t>4</w:t>
      </w:r>
      <w:r>
        <w:rPr>
          <w:sz w:val="28"/>
          <w:szCs w:val="28"/>
        </w:rPr>
        <w:t xml:space="preserve"> предостережения</w:t>
      </w:r>
      <w:r w:rsidRPr="004C17C5">
        <w:rPr>
          <w:sz w:val="28"/>
          <w:szCs w:val="28"/>
        </w:rPr>
        <w:t xml:space="preserve"> о недопустимости нарушения обязательных требований.</w:t>
      </w:r>
    </w:p>
    <w:p w14:paraId="4E7F63E5" w14:textId="77777777" w:rsidR="00EB4B2B" w:rsidRPr="004C17C5" w:rsidRDefault="00EB4B2B" w:rsidP="005D2E4A">
      <w:pPr>
        <w:ind w:firstLine="567"/>
        <w:jc w:val="both"/>
        <w:rPr>
          <w:sz w:val="28"/>
          <w:szCs w:val="28"/>
        </w:rPr>
      </w:pPr>
    </w:p>
    <w:p w14:paraId="0828287A" w14:textId="77777777" w:rsidR="00EB4B2B" w:rsidRPr="00FB7CB1" w:rsidRDefault="00EB4B2B" w:rsidP="005D2E4A">
      <w:pPr>
        <w:pStyle w:val="10"/>
        <w:keepNext/>
        <w:keepLines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bookmarkStart w:id="1" w:name="bookmark2"/>
      <w:r w:rsidRPr="00FB7CB1">
        <w:rPr>
          <w:rStyle w:val="1"/>
          <w:b/>
          <w:color w:val="000000"/>
          <w:sz w:val="28"/>
          <w:szCs w:val="28"/>
        </w:rPr>
        <w:t>Раздел 2. Цели и задачи реализации Программы профилактики</w:t>
      </w:r>
      <w:bookmarkEnd w:id="1"/>
    </w:p>
    <w:p w14:paraId="07A59376" w14:textId="77777777" w:rsidR="00EB4B2B" w:rsidRPr="00FB7CB1" w:rsidRDefault="00EB4B2B" w:rsidP="005D2E4A">
      <w:pPr>
        <w:pStyle w:val="21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Программа профилактики направлена на достижение основных целей:</w:t>
      </w:r>
    </w:p>
    <w:p w14:paraId="7616BFC0" w14:textId="77777777" w:rsidR="00EB4B2B" w:rsidRPr="00FB7CB1" w:rsidRDefault="00EB4B2B" w:rsidP="005D2E4A">
      <w:pPr>
        <w:pStyle w:val="21"/>
        <w:numPr>
          <w:ilvl w:val="0"/>
          <w:numId w:val="3"/>
        </w:numPr>
        <w:shd w:val="clear" w:color="auto" w:fill="auto"/>
        <w:tabs>
          <w:tab w:val="left" w:pos="136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Стимулирование добросовестного соблюдения обязательных требований, установленных Правилами благоустройства, контролируемыми лицами.</w:t>
      </w:r>
    </w:p>
    <w:p w14:paraId="61C71731" w14:textId="77777777" w:rsidR="00EB4B2B" w:rsidRPr="00FB7CB1" w:rsidRDefault="00EB4B2B" w:rsidP="005D2E4A">
      <w:pPr>
        <w:pStyle w:val="21"/>
        <w:numPr>
          <w:ilvl w:val="0"/>
          <w:numId w:val="3"/>
        </w:numPr>
        <w:shd w:val="clear" w:color="auto" w:fill="auto"/>
        <w:tabs>
          <w:tab w:val="left" w:pos="135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</w:t>
      </w:r>
      <w:r w:rsidRPr="00FB7CB1">
        <w:rPr>
          <w:rStyle w:val="2"/>
          <w:color w:val="000000"/>
          <w:sz w:val="28"/>
          <w:szCs w:val="28"/>
        </w:rPr>
        <w:lastRenderedPageBreak/>
        <w:t>охраняемым законом ценностям.</w:t>
      </w:r>
    </w:p>
    <w:p w14:paraId="2DD1A91D" w14:textId="77777777" w:rsidR="00EB4B2B" w:rsidRPr="00FB7CB1" w:rsidRDefault="00EB4B2B" w:rsidP="005D2E4A">
      <w:pPr>
        <w:pStyle w:val="21"/>
        <w:numPr>
          <w:ilvl w:val="0"/>
          <w:numId w:val="3"/>
        </w:numPr>
        <w:shd w:val="clear" w:color="auto" w:fill="auto"/>
        <w:tabs>
          <w:tab w:val="left" w:pos="1364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F51901B" w14:textId="77777777" w:rsidR="00EB4B2B" w:rsidRPr="00FB7CB1" w:rsidRDefault="00EB4B2B" w:rsidP="005D2E4A">
      <w:pPr>
        <w:pStyle w:val="21"/>
        <w:numPr>
          <w:ilvl w:val="0"/>
          <w:numId w:val="3"/>
        </w:numPr>
        <w:shd w:val="clear" w:color="auto" w:fill="auto"/>
        <w:tabs>
          <w:tab w:val="left" w:pos="135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Повышение уровня благоустройства, соблюдения чистоты и порядка на территории сельских населенных пунктов Мелегежского сельского поселения.</w:t>
      </w:r>
    </w:p>
    <w:p w14:paraId="57123C17" w14:textId="77777777" w:rsidR="00EB4B2B" w:rsidRPr="00FB7CB1" w:rsidRDefault="00EB4B2B" w:rsidP="005D2E4A">
      <w:pPr>
        <w:pStyle w:val="21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14:paraId="719827DA" w14:textId="77777777" w:rsidR="00EB4B2B" w:rsidRPr="00FB7CB1" w:rsidRDefault="00EB4B2B" w:rsidP="005D2E4A">
      <w:pPr>
        <w:pStyle w:val="21"/>
        <w:numPr>
          <w:ilvl w:val="0"/>
          <w:numId w:val="4"/>
        </w:numPr>
        <w:shd w:val="clear" w:color="auto" w:fill="auto"/>
        <w:tabs>
          <w:tab w:val="left" w:pos="135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благоустройства.</w:t>
      </w:r>
    </w:p>
    <w:p w14:paraId="753DCCCE" w14:textId="77777777" w:rsidR="00EB4B2B" w:rsidRPr="00FB7CB1" w:rsidRDefault="00EB4B2B" w:rsidP="005D2E4A">
      <w:pPr>
        <w:pStyle w:val="21"/>
        <w:numPr>
          <w:ilvl w:val="0"/>
          <w:numId w:val="4"/>
        </w:numPr>
        <w:shd w:val="clear" w:color="auto" w:fill="auto"/>
        <w:tabs>
          <w:tab w:val="left" w:pos="135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5EE6E95B" w14:textId="77777777" w:rsidR="00EB4B2B" w:rsidRPr="00FB7CB1" w:rsidRDefault="00EB4B2B" w:rsidP="005D2E4A">
      <w:pPr>
        <w:pStyle w:val="21"/>
        <w:numPr>
          <w:ilvl w:val="0"/>
          <w:numId w:val="4"/>
        </w:numPr>
        <w:shd w:val="clear" w:color="auto" w:fill="auto"/>
        <w:tabs>
          <w:tab w:val="left" w:pos="1382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Пропаганда повышения правосознания и правовой культуры контролируемых лиц в сфере участия в благоустройстве и содержании территорий населенных пунктов Мелегежского сельского поселения.</w:t>
      </w:r>
    </w:p>
    <w:p w14:paraId="5B931EE6" w14:textId="77777777" w:rsidR="00EB4B2B" w:rsidRPr="00FB7CB1" w:rsidRDefault="00EB4B2B" w:rsidP="005D2E4A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14:paraId="36154B67" w14:textId="77777777" w:rsidR="00EB4B2B" w:rsidRPr="00FB7CB1" w:rsidRDefault="00EB4B2B" w:rsidP="005D2E4A">
      <w:pPr>
        <w:pStyle w:val="10"/>
        <w:keepNext/>
        <w:keepLines/>
        <w:shd w:val="clear" w:color="auto" w:fill="auto"/>
        <w:spacing w:line="360" w:lineRule="auto"/>
        <w:ind w:firstLine="0"/>
        <w:rPr>
          <w:sz w:val="28"/>
          <w:szCs w:val="28"/>
        </w:rPr>
      </w:pPr>
      <w:bookmarkStart w:id="2" w:name="bookmark3"/>
      <w:r w:rsidRPr="00FB7CB1">
        <w:rPr>
          <w:rStyle w:val="1"/>
          <w:b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  <w:bookmarkEnd w:id="2"/>
    </w:p>
    <w:p w14:paraId="69FA6CD5" w14:textId="77777777" w:rsidR="00EB4B2B" w:rsidRPr="00FB7CB1" w:rsidRDefault="00EB4B2B" w:rsidP="005D2E4A">
      <w:pPr>
        <w:pStyle w:val="21"/>
        <w:shd w:val="clear" w:color="auto" w:fill="auto"/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472E0CFB" w14:textId="77777777" w:rsidR="00EB4B2B" w:rsidRPr="00FB7CB1" w:rsidRDefault="00EB4B2B" w:rsidP="005D2E4A">
      <w:pPr>
        <w:pStyle w:val="21"/>
        <w:numPr>
          <w:ilvl w:val="1"/>
          <w:numId w:val="2"/>
        </w:numPr>
        <w:shd w:val="clear" w:color="auto" w:fill="auto"/>
        <w:tabs>
          <w:tab w:val="left" w:pos="1329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Информирование (статья 46 Федерального закона от 31.07.2020 № 248-ФЗ).</w:t>
      </w:r>
    </w:p>
    <w:p w14:paraId="4CB4DEB6" w14:textId="77777777" w:rsidR="00EB4B2B" w:rsidRPr="00FB7CB1" w:rsidRDefault="00EB4B2B" w:rsidP="005D2E4A">
      <w:pPr>
        <w:pStyle w:val="21"/>
        <w:numPr>
          <w:ilvl w:val="1"/>
          <w:numId w:val="2"/>
        </w:numPr>
        <w:shd w:val="clear" w:color="auto" w:fill="auto"/>
        <w:tabs>
          <w:tab w:val="left" w:pos="1204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Обобщение правоприменительной практики (статья 47 Федерального закона от 31.07.2020 № 248-ФЗ).</w:t>
      </w:r>
    </w:p>
    <w:p w14:paraId="51D0CAAD" w14:textId="77777777" w:rsidR="00EB4B2B" w:rsidRPr="00FB7CB1" w:rsidRDefault="00EB4B2B" w:rsidP="005D2E4A">
      <w:pPr>
        <w:pStyle w:val="21"/>
        <w:numPr>
          <w:ilvl w:val="1"/>
          <w:numId w:val="2"/>
        </w:numPr>
        <w:shd w:val="clear" w:color="auto" w:fill="auto"/>
        <w:tabs>
          <w:tab w:val="left" w:pos="1205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lastRenderedPageBreak/>
        <w:t>Объявление предостережения (статья 49 Федерального закона от 31.07.2020 № 248-ФЗ).</w:t>
      </w:r>
    </w:p>
    <w:p w14:paraId="51FC3187" w14:textId="77777777" w:rsidR="00EB4B2B" w:rsidRPr="00FB7CB1" w:rsidRDefault="00EB4B2B" w:rsidP="005D2E4A">
      <w:pPr>
        <w:pStyle w:val="ab"/>
        <w:shd w:val="clear" w:color="auto" w:fill="auto"/>
        <w:spacing w:line="360" w:lineRule="auto"/>
        <w:rPr>
          <w:sz w:val="28"/>
          <w:szCs w:val="28"/>
        </w:rPr>
      </w:pPr>
      <w:r w:rsidRPr="00FB7CB1">
        <w:rPr>
          <w:rStyle w:val="aa"/>
          <w:color w:val="000000"/>
          <w:sz w:val="28"/>
          <w:szCs w:val="28"/>
        </w:rPr>
        <w:t>3.4. Консультирование (статья 50 Федерального закона от 31.07.2020 № 248-ФЗ).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78"/>
        <w:gridCol w:w="1878"/>
        <w:gridCol w:w="2120"/>
      </w:tblGrid>
      <w:tr w:rsidR="00EB4B2B" w:rsidRPr="00C8339D" w14:paraId="0A0F6798" w14:textId="77777777" w:rsidTr="00D55F90">
        <w:trPr>
          <w:trHeight w:val="494"/>
        </w:trPr>
        <w:tc>
          <w:tcPr>
            <w:tcW w:w="675" w:type="dxa"/>
          </w:tcPr>
          <w:p w14:paraId="5304EA59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№</w:t>
            </w:r>
          </w:p>
          <w:p w14:paraId="7E9F3E28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п/п</w:t>
            </w:r>
          </w:p>
        </w:tc>
        <w:tc>
          <w:tcPr>
            <w:tcW w:w="4678" w:type="dxa"/>
          </w:tcPr>
          <w:p w14:paraId="3E207EF7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 xml:space="preserve">Наименование мероприятия по </w:t>
            </w:r>
          </w:p>
        </w:tc>
        <w:tc>
          <w:tcPr>
            <w:tcW w:w="1878" w:type="dxa"/>
          </w:tcPr>
          <w:p w14:paraId="7FB39C13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Срок реализации мероприятия</w:t>
            </w:r>
          </w:p>
        </w:tc>
        <w:tc>
          <w:tcPr>
            <w:tcW w:w="2120" w:type="dxa"/>
          </w:tcPr>
          <w:p w14:paraId="287776A5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Ответственный</w:t>
            </w:r>
          </w:p>
        </w:tc>
      </w:tr>
      <w:tr w:rsidR="00EB4B2B" w:rsidRPr="00C8339D" w14:paraId="2CD39FE3" w14:textId="77777777" w:rsidTr="00D55F90">
        <w:trPr>
          <w:trHeight w:val="507"/>
        </w:trPr>
        <w:tc>
          <w:tcPr>
            <w:tcW w:w="675" w:type="dxa"/>
          </w:tcPr>
          <w:p w14:paraId="0C05E8EB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1.</w:t>
            </w:r>
          </w:p>
        </w:tc>
        <w:tc>
          <w:tcPr>
            <w:tcW w:w="4678" w:type="dxa"/>
          </w:tcPr>
          <w:p w14:paraId="59C549C6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both"/>
            </w:pPr>
            <w:r w:rsidRPr="00C8339D"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8" w:type="dxa"/>
          </w:tcPr>
          <w:p w14:paraId="00AC18EF" w14:textId="43F43BA7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>
              <w:t>01.04</w:t>
            </w:r>
            <w:r w:rsidRPr="00C8339D">
              <w:t>.20</w:t>
            </w:r>
            <w:r>
              <w:t>2</w:t>
            </w:r>
            <w:r w:rsidR="00446895">
              <w:t>5</w:t>
            </w:r>
          </w:p>
        </w:tc>
        <w:tc>
          <w:tcPr>
            <w:tcW w:w="2120" w:type="dxa"/>
          </w:tcPr>
          <w:p w14:paraId="654540CB" w14:textId="77777777" w:rsidR="00EB4B2B" w:rsidRPr="00C8339D" w:rsidRDefault="00EB4B2B" w:rsidP="00D55F90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 xml:space="preserve">муниципального контроля  </w:t>
            </w:r>
          </w:p>
        </w:tc>
      </w:tr>
      <w:tr w:rsidR="00EB4B2B" w:rsidRPr="00C8339D" w14:paraId="4F933C7D" w14:textId="77777777" w:rsidTr="00D55F90">
        <w:trPr>
          <w:trHeight w:val="2920"/>
        </w:trPr>
        <w:tc>
          <w:tcPr>
            <w:tcW w:w="675" w:type="dxa"/>
          </w:tcPr>
          <w:p w14:paraId="4DA99B3C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2.</w:t>
            </w:r>
          </w:p>
        </w:tc>
        <w:tc>
          <w:tcPr>
            <w:tcW w:w="4678" w:type="dxa"/>
          </w:tcPr>
          <w:p w14:paraId="7EB5297B" w14:textId="77777777" w:rsidR="00EB4B2B" w:rsidRPr="006476AF" w:rsidRDefault="00EB4B2B" w:rsidP="00D55F90">
            <w:pPr>
              <w:widowControl w:val="0"/>
              <w:autoSpaceDE w:val="0"/>
              <w:autoSpaceDN w:val="0"/>
              <w:jc w:val="both"/>
            </w:pPr>
            <w:r w:rsidRPr="006476AF">
              <w:t>Размещение на официальном сайте Мелегежского сельского поселения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878" w:type="dxa"/>
          </w:tcPr>
          <w:p w14:paraId="070547FA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>
              <w:t>В течение года</w:t>
            </w:r>
            <w:r w:rsidRPr="00C8339D">
              <w:t xml:space="preserve"> </w:t>
            </w:r>
          </w:p>
        </w:tc>
        <w:tc>
          <w:tcPr>
            <w:tcW w:w="2120" w:type="dxa"/>
          </w:tcPr>
          <w:p w14:paraId="70A6F1B2" w14:textId="77777777" w:rsidR="00EB4B2B" w:rsidRPr="00C8339D" w:rsidRDefault="00EB4B2B" w:rsidP="00D55F90">
            <w:pPr>
              <w:widowControl w:val="0"/>
              <w:autoSpaceDE w:val="0"/>
              <w:autoSpaceDN w:val="0"/>
            </w:pPr>
            <w:r>
              <w:t xml:space="preserve"> </w:t>
            </w:r>
            <w:r w:rsidRPr="00C8339D">
              <w:t xml:space="preserve"> 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EB4B2B" w:rsidRPr="00C8339D" w14:paraId="4D4863FE" w14:textId="77777777" w:rsidTr="00D55F90">
        <w:trPr>
          <w:trHeight w:val="2267"/>
        </w:trPr>
        <w:tc>
          <w:tcPr>
            <w:tcW w:w="675" w:type="dxa"/>
          </w:tcPr>
          <w:p w14:paraId="5E8466F1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3.</w:t>
            </w:r>
          </w:p>
        </w:tc>
        <w:tc>
          <w:tcPr>
            <w:tcW w:w="4678" w:type="dxa"/>
          </w:tcPr>
          <w:p w14:paraId="186E1C19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both"/>
            </w:pPr>
            <w:r w:rsidRPr="00C8339D">
              <w:t>Осуществление информирования юридических лиц, индивидуальных предпринимателей</w:t>
            </w:r>
            <w:r>
              <w:t xml:space="preserve"> и граждан нанимателей жилых помещений</w:t>
            </w:r>
            <w:r w:rsidRPr="00C8339D">
              <w:t xml:space="preserve"> по вопросам соблюдения обязательных требований, в том числе посредством </w:t>
            </w:r>
            <w:r>
              <w:t xml:space="preserve"> </w:t>
            </w:r>
            <w:r w:rsidRPr="00C8339D">
              <w:t xml:space="preserve"> разъяснительной работы в средствах массовой информации</w:t>
            </w:r>
            <w:r>
              <w:t xml:space="preserve"> и иными способами.</w:t>
            </w:r>
          </w:p>
        </w:tc>
        <w:tc>
          <w:tcPr>
            <w:tcW w:w="1878" w:type="dxa"/>
          </w:tcPr>
          <w:p w14:paraId="533897D0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В течени</w:t>
            </w:r>
            <w:r>
              <w:t>е</w:t>
            </w:r>
            <w:r w:rsidRPr="00C8339D">
              <w:t xml:space="preserve"> года</w:t>
            </w:r>
          </w:p>
        </w:tc>
        <w:tc>
          <w:tcPr>
            <w:tcW w:w="2120" w:type="dxa"/>
          </w:tcPr>
          <w:p w14:paraId="3D24F143" w14:textId="77777777" w:rsidR="00EB4B2B" w:rsidRPr="00C8339D" w:rsidRDefault="00EB4B2B" w:rsidP="00D55F90">
            <w:pPr>
              <w:widowControl w:val="0"/>
              <w:autoSpaceDE w:val="0"/>
              <w:autoSpaceDN w:val="0"/>
            </w:pPr>
            <w:r>
              <w:t xml:space="preserve"> </w:t>
            </w: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 xml:space="preserve">муниципального </w:t>
            </w:r>
            <w:proofErr w:type="gramStart"/>
            <w:r w:rsidRPr="00C8339D">
              <w:t>о контроля</w:t>
            </w:r>
            <w:proofErr w:type="gramEnd"/>
            <w:r w:rsidRPr="00C8339D">
              <w:t xml:space="preserve">  </w:t>
            </w:r>
          </w:p>
        </w:tc>
      </w:tr>
      <w:tr w:rsidR="00EB4B2B" w:rsidRPr="00C8339D" w14:paraId="5FC6EEF2" w14:textId="77777777" w:rsidTr="00D55F90">
        <w:trPr>
          <w:trHeight w:val="3546"/>
        </w:trPr>
        <w:tc>
          <w:tcPr>
            <w:tcW w:w="675" w:type="dxa"/>
          </w:tcPr>
          <w:p w14:paraId="6D30DA24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4.</w:t>
            </w:r>
          </w:p>
        </w:tc>
        <w:tc>
          <w:tcPr>
            <w:tcW w:w="4678" w:type="dxa"/>
          </w:tcPr>
          <w:p w14:paraId="062D933D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both"/>
            </w:pPr>
            <w:r w:rsidRPr="00C8339D"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</w:tcPr>
          <w:p w14:paraId="1D763DE4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В течение 30</w:t>
            </w:r>
            <w:r>
              <w:t> </w:t>
            </w:r>
            <w:r w:rsidRPr="00C8339D">
              <w:t>дней после внесения изменений в</w:t>
            </w:r>
            <w:r>
              <w:t> </w:t>
            </w:r>
            <w:r w:rsidRPr="00C8339D">
              <w:t>НПА</w:t>
            </w:r>
          </w:p>
        </w:tc>
        <w:tc>
          <w:tcPr>
            <w:tcW w:w="2120" w:type="dxa"/>
          </w:tcPr>
          <w:p w14:paraId="5C31062E" w14:textId="77777777" w:rsidR="00EB4B2B" w:rsidRPr="00C8339D" w:rsidRDefault="00EB4B2B" w:rsidP="00D55F90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</w:t>
            </w:r>
            <w:r>
              <w:t> </w:t>
            </w:r>
            <w:r w:rsidRPr="00C8339D">
              <w:t>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EB4B2B" w:rsidRPr="00C8339D" w14:paraId="2E24264F" w14:textId="77777777" w:rsidTr="00D55F90">
        <w:trPr>
          <w:trHeight w:val="240"/>
        </w:trPr>
        <w:tc>
          <w:tcPr>
            <w:tcW w:w="675" w:type="dxa"/>
          </w:tcPr>
          <w:p w14:paraId="6DC9AAC1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Pr="00C8339D">
              <w:t>.</w:t>
            </w:r>
          </w:p>
        </w:tc>
        <w:tc>
          <w:tcPr>
            <w:tcW w:w="4678" w:type="dxa"/>
          </w:tcPr>
          <w:p w14:paraId="6CA89D14" w14:textId="272A83BF" w:rsidR="00EB4B2B" w:rsidRPr="00C8339D" w:rsidRDefault="00EB4B2B" w:rsidP="00D55F90">
            <w:pPr>
              <w:widowControl w:val="0"/>
              <w:autoSpaceDE w:val="0"/>
              <w:autoSpaceDN w:val="0"/>
              <w:jc w:val="both"/>
            </w:pPr>
            <w:r w:rsidRPr="00C8339D">
              <w:t>Размещение на официальном сайте администрации информации о результатах контрольной деятельности за 20</w:t>
            </w:r>
            <w:r>
              <w:t>2</w:t>
            </w:r>
            <w:r w:rsidR="001713D6">
              <w:t>5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14:paraId="1B9F08EC" w14:textId="643613E9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>
              <w:t>Декабрь 202</w:t>
            </w:r>
            <w:r w:rsidR="001713D6">
              <w:t>5</w:t>
            </w:r>
          </w:p>
        </w:tc>
        <w:tc>
          <w:tcPr>
            <w:tcW w:w="2120" w:type="dxa"/>
          </w:tcPr>
          <w:p w14:paraId="3F25F491" w14:textId="77777777" w:rsidR="00EB4B2B" w:rsidRPr="00C8339D" w:rsidRDefault="00EB4B2B" w:rsidP="00D55F90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</w:t>
            </w:r>
            <w:r w:rsidRPr="00C8339D">
              <w:lastRenderedPageBreak/>
              <w:t>на организацию 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EB4B2B" w:rsidRPr="00C8339D" w14:paraId="630BB4F1" w14:textId="77777777" w:rsidTr="00D55F90">
        <w:trPr>
          <w:trHeight w:val="240"/>
        </w:trPr>
        <w:tc>
          <w:tcPr>
            <w:tcW w:w="675" w:type="dxa"/>
          </w:tcPr>
          <w:p w14:paraId="3BDE710D" w14:textId="77777777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6</w:t>
            </w:r>
            <w:r w:rsidRPr="00C8339D">
              <w:t>.</w:t>
            </w:r>
          </w:p>
        </w:tc>
        <w:tc>
          <w:tcPr>
            <w:tcW w:w="4678" w:type="dxa"/>
          </w:tcPr>
          <w:p w14:paraId="5FA3DD15" w14:textId="7F5FC7D2" w:rsidR="00EB4B2B" w:rsidRPr="00C8339D" w:rsidRDefault="00EB4B2B" w:rsidP="00D55F90">
            <w:pPr>
              <w:widowControl w:val="0"/>
              <w:autoSpaceDE w:val="0"/>
              <w:autoSpaceDN w:val="0"/>
              <w:jc w:val="both"/>
            </w:pPr>
            <w:r w:rsidRPr="00C8339D">
              <w:t>Разработка и утверждение программы профилактики нарушений обязательных требований при осуществлении муниципального контроля на 202</w:t>
            </w:r>
            <w:r w:rsidR="001713D6">
              <w:t>6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14:paraId="2C6554E8" w14:textId="4252CBD5"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>
              <w:t xml:space="preserve">До </w:t>
            </w:r>
            <w:r w:rsidRPr="00C8339D">
              <w:t>2</w:t>
            </w:r>
            <w:r>
              <w:t>0</w:t>
            </w:r>
            <w:r w:rsidRPr="00C8339D">
              <w:t>.12.20</w:t>
            </w:r>
            <w:r>
              <w:t>2</w:t>
            </w:r>
            <w:r w:rsidR="001713D6">
              <w:t>5</w:t>
            </w:r>
          </w:p>
        </w:tc>
        <w:tc>
          <w:tcPr>
            <w:tcW w:w="2120" w:type="dxa"/>
          </w:tcPr>
          <w:p w14:paraId="46771FCC" w14:textId="77777777" w:rsidR="00EB4B2B" w:rsidRPr="00C8339D" w:rsidRDefault="00EB4B2B" w:rsidP="00D55F90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 xml:space="preserve">муниципального контроля  </w:t>
            </w:r>
          </w:p>
        </w:tc>
      </w:tr>
    </w:tbl>
    <w:p w14:paraId="5329679A" w14:textId="77777777" w:rsidR="00EB4B2B" w:rsidRDefault="00EB4B2B" w:rsidP="005D2E4A"/>
    <w:p w14:paraId="767867EB" w14:textId="77777777" w:rsidR="00EB4B2B" w:rsidRPr="008A678B" w:rsidRDefault="00EB4B2B" w:rsidP="005D2E4A">
      <w:pPr>
        <w:pStyle w:val="10"/>
        <w:keepNext/>
        <w:keepLines/>
        <w:shd w:val="clear" w:color="auto" w:fill="auto"/>
        <w:spacing w:before="235" w:after="64" w:line="278" w:lineRule="exact"/>
        <w:ind w:left="1960" w:hanging="1120"/>
        <w:jc w:val="left"/>
        <w:rPr>
          <w:sz w:val="24"/>
          <w:szCs w:val="24"/>
        </w:rPr>
      </w:pPr>
      <w:bookmarkStart w:id="3" w:name="bookmark4"/>
      <w:r w:rsidRPr="008A678B">
        <w:rPr>
          <w:rStyle w:val="1"/>
          <w:color w:val="000000"/>
          <w:sz w:val="24"/>
          <w:szCs w:val="24"/>
        </w:rPr>
        <w:t>Раздел 4. Показатели результативности и эффективности Программы профилактики</w:t>
      </w:r>
      <w:bookmarkEnd w:id="3"/>
    </w:p>
    <w:p w14:paraId="04378E92" w14:textId="77777777" w:rsidR="00EB4B2B" w:rsidRPr="008A678B" w:rsidRDefault="00EB4B2B" w:rsidP="005D2E4A">
      <w:pPr>
        <w:pStyle w:val="21"/>
        <w:shd w:val="clear" w:color="auto" w:fill="auto"/>
        <w:spacing w:before="0" w:after="6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Отчетными показателями эффективности и результативности мероприятий Программы профилактики являются:</w:t>
      </w:r>
    </w:p>
    <w:p w14:paraId="6265359A" w14:textId="77777777" w:rsidR="00EB4B2B" w:rsidRPr="008A678B" w:rsidRDefault="00EB4B2B" w:rsidP="005D2E4A">
      <w:pPr>
        <w:pStyle w:val="21"/>
        <w:numPr>
          <w:ilvl w:val="0"/>
          <w:numId w:val="6"/>
        </w:numPr>
        <w:shd w:val="clear" w:color="auto" w:fill="auto"/>
        <w:tabs>
          <w:tab w:val="left" w:pos="1316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Количество проведенных профилактических мероприятий.</w:t>
      </w:r>
    </w:p>
    <w:p w14:paraId="5FC6487C" w14:textId="77777777" w:rsidR="00EB4B2B" w:rsidRPr="008A678B" w:rsidRDefault="00EB4B2B" w:rsidP="005D2E4A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Количество подконтрольных субъектов, в отношении которых проведены профилактические мероприятия.</w:t>
      </w:r>
    </w:p>
    <w:p w14:paraId="54D79A55" w14:textId="77777777" w:rsidR="00EB4B2B" w:rsidRPr="008A678B" w:rsidRDefault="00EB4B2B" w:rsidP="005D2E4A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14:paraId="6E488E2F" w14:textId="77777777" w:rsidR="00EB4B2B" w:rsidRPr="008A678B" w:rsidRDefault="00EB4B2B" w:rsidP="005D2E4A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благоустройства населенных пунктов Мелегежского сельского поселения.</w:t>
      </w:r>
    </w:p>
    <w:p w14:paraId="7083A312" w14:textId="77777777" w:rsidR="00EB4B2B" w:rsidRPr="008A678B" w:rsidRDefault="00EB4B2B" w:rsidP="005D2E4A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p w14:paraId="0513EF71" w14:textId="77777777" w:rsidR="00EB4B2B" w:rsidRPr="008A678B" w:rsidRDefault="00EB4B2B" w:rsidP="005D2E4A">
      <w:pPr>
        <w:jc w:val="center"/>
      </w:pPr>
    </w:p>
    <w:p w14:paraId="68D565F0" w14:textId="77777777" w:rsidR="00EB4B2B" w:rsidRDefault="00EB4B2B"/>
    <w:sectPr w:rsidR="00EB4B2B" w:rsidSect="004C17C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3F3C" w14:textId="77777777" w:rsidR="004B4042" w:rsidRDefault="004B4042" w:rsidP="004C17C5">
      <w:r>
        <w:separator/>
      </w:r>
    </w:p>
  </w:endnote>
  <w:endnote w:type="continuationSeparator" w:id="0">
    <w:p w14:paraId="7C0700AA" w14:textId="77777777" w:rsidR="004B4042" w:rsidRDefault="004B4042" w:rsidP="004C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14E0" w14:textId="77777777" w:rsidR="00EB4B2B" w:rsidRDefault="00CB7A1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4B2B">
      <w:rPr>
        <w:noProof/>
      </w:rPr>
      <w:t>2</w:t>
    </w:r>
    <w:r>
      <w:rPr>
        <w:noProof/>
      </w:rPr>
      <w:fldChar w:fldCharType="end"/>
    </w:r>
  </w:p>
  <w:p w14:paraId="16E6B942" w14:textId="77777777" w:rsidR="00EB4B2B" w:rsidRDefault="00EB4B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8383" w14:textId="77777777" w:rsidR="004B4042" w:rsidRDefault="004B4042" w:rsidP="004C17C5">
      <w:r>
        <w:separator/>
      </w:r>
    </w:p>
  </w:footnote>
  <w:footnote w:type="continuationSeparator" w:id="0">
    <w:p w14:paraId="3618D6CE" w14:textId="77777777" w:rsidR="004B4042" w:rsidRDefault="004B4042" w:rsidP="004C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849"/>
    <w:rsid w:val="00035813"/>
    <w:rsid w:val="0004423A"/>
    <w:rsid w:val="00073646"/>
    <w:rsid w:val="001650E2"/>
    <w:rsid w:val="001713D6"/>
    <w:rsid w:val="00181467"/>
    <w:rsid w:val="001976E6"/>
    <w:rsid w:val="001B6008"/>
    <w:rsid w:val="001E7E5F"/>
    <w:rsid w:val="003108BC"/>
    <w:rsid w:val="00317147"/>
    <w:rsid w:val="00321E9C"/>
    <w:rsid w:val="00334A70"/>
    <w:rsid w:val="00363064"/>
    <w:rsid w:val="003A51D3"/>
    <w:rsid w:val="004270C4"/>
    <w:rsid w:val="00446895"/>
    <w:rsid w:val="00485477"/>
    <w:rsid w:val="004B4042"/>
    <w:rsid w:val="004C17C5"/>
    <w:rsid w:val="005131D6"/>
    <w:rsid w:val="00571FA0"/>
    <w:rsid w:val="00587A58"/>
    <w:rsid w:val="005B0824"/>
    <w:rsid w:val="005D2E4A"/>
    <w:rsid w:val="005F3313"/>
    <w:rsid w:val="006476AF"/>
    <w:rsid w:val="006F35EA"/>
    <w:rsid w:val="00745AEA"/>
    <w:rsid w:val="008600DB"/>
    <w:rsid w:val="00871488"/>
    <w:rsid w:val="008A44D8"/>
    <w:rsid w:val="008A46D1"/>
    <w:rsid w:val="008A678B"/>
    <w:rsid w:val="008F0F18"/>
    <w:rsid w:val="00903E67"/>
    <w:rsid w:val="00921159"/>
    <w:rsid w:val="00A64B0A"/>
    <w:rsid w:val="00AE127D"/>
    <w:rsid w:val="00AE4C16"/>
    <w:rsid w:val="00AE5849"/>
    <w:rsid w:val="00AF15C2"/>
    <w:rsid w:val="00B111CF"/>
    <w:rsid w:val="00B527C3"/>
    <w:rsid w:val="00BC1A2B"/>
    <w:rsid w:val="00C8339D"/>
    <w:rsid w:val="00C91654"/>
    <w:rsid w:val="00CB7A19"/>
    <w:rsid w:val="00CD6AD0"/>
    <w:rsid w:val="00CE4641"/>
    <w:rsid w:val="00D17802"/>
    <w:rsid w:val="00D55F90"/>
    <w:rsid w:val="00D62D2D"/>
    <w:rsid w:val="00D9213F"/>
    <w:rsid w:val="00DB4712"/>
    <w:rsid w:val="00E253F2"/>
    <w:rsid w:val="00E326CC"/>
    <w:rsid w:val="00E73399"/>
    <w:rsid w:val="00E85382"/>
    <w:rsid w:val="00EA5E59"/>
    <w:rsid w:val="00EB4B2B"/>
    <w:rsid w:val="00F33694"/>
    <w:rsid w:val="00F537C1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9370C"/>
  <w15:docId w15:val="{B245B2B1-5898-4FA3-B6D4-E99371AF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8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AE5849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character" w:styleId="a3">
    <w:name w:val="Emphasis"/>
    <w:uiPriority w:val="99"/>
    <w:qFormat/>
    <w:rsid w:val="00AE5849"/>
    <w:rPr>
      <w:rFonts w:cs="Times New Roman"/>
      <w:i/>
      <w:iCs/>
    </w:rPr>
  </w:style>
  <w:style w:type="paragraph" w:customStyle="1" w:styleId="ConsPlusNormal">
    <w:name w:val="ConsPlusNormal"/>
    <w:link w:val="ConsPlusNormal1"/>
    <w:uiPriority w:val="99"/>
    <w:rsid w:val="00AE584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List Paragraph"/>
    <w:basedOn w:val="a"/>
    <w:link w:val="a5"/>
    <w:uiPriority w:val="99"/>
    <w:qFormat/>
    <w:rsid w:val="00AE584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AE5849"/>
    <w:rPr>
      <w:rFonts w:ascii="Arial" w:hAnsi="Arial"/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AE5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E5849"/>
    <w:rPr>
      <w:rFonts w:ascii="Courier New" w:hAnsi="Courier New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AE5849"/>
    <w:rPr>
      <w:rFonts w:ascii="Calibri" w:hAnsi="Calibri"/>
    </w:rPr>
  </w:style>
  <w:style w:type="paragraph" w:customStyle="1" w:styleId="s15">
    <w:name w:val="s15"/>
    <w:basedOn w:val="a"/>
    <w:uiPriority w:val="99"/>
    <w:rsid w:val="005F3313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a"/>
    <w:uiPriority w:val="99"/>
    <w:rsid w:val="005F331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uiPriority w:val="99"/>
    <w:rsid w:val="005F331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6">
    <w:name w:val="header"/>
    <w:basedOn w:val="a"/>
    <w:link w:val="a7"/>
    <w:uiPriority w:val="99"/>
    <w:semiHidden/>
    <w:rsid w:val="004C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4C17C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C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C17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8A678B"/>
    <w:rPr>
      <w:rFonts w:cs="Times New Roman"/>
      <w:b/>
      <w:bCs/>
      <w:lang w:bidi="ar-SA"/>
    </w:rPr>
  </w:style>
  <w:style w:type="character" w:customStyle="1" w:styleId="2">
    <w:name w:val="Основной текст (2)_"/>
    <w:link w:val="21"/>
    <w:uiPriority w:val="99"/>
    <w:locked/>
    <w:rsid w:val="008A678B"/>
    <w:rPr>
      <w:rFonts w:cs="Times New Roman"/>
      <w:lang w:bidi="ar-SA"/>
    </w:rPr>
  </w:style>
  <w:style w:type="character" w:customStyle="1" w:styleId="aa">
    <w:name w:val="Подпись к таблице_"/>
    <w:link w:val="ab"/>
    <w:uiPriority w:val="99"/>
    <w:locked/>
    <w:rsid w:val="008A678B"/>
    <w:rPr>
      <w:rFonts w:cs="Times New Roman"/>
      <w:lang w:bidi="ar-SA"/>
    </w:rPr>
  </w:style>
  <w:style w:type="character" w:customStyle="1" w:styleId="210pt">
    <w:name w:val="Основной текст (2) + 10 pt"/>
    <w:aliases w:val="Полужирный"/>
    <w:uiPriority w:val="99"/>
    <w:rsid w:val="008A678B"/>
    <w:rPr>
      <w:rFonts w:cs="Times New Roman"/>
      <w:b/>
      <w:bCs/>
      <w:sz w:val="20"/>
      <w:szCs w:val="20"/>
      <w:lang w:bidi="ar-SA"/>
    </w:rPr>
  </w:style>
  <w:style w:type="character" w:customStyle="1" w:styleId="22">
    <w:name w:val="Основной текст (2)2"/>
    <w:uiPriority w:val="99"/>
    <w:rsid w:val="008A678B"/>
    <w:rPr>
      <w:rFonts w:cs="Times New Roman"/>
      <w:lang w:bidi="ar-SA"/>
    </w:rPr>
  </w:style>
  <w:style w:type="paragraph" w:customStyle="1" w:styleId="10">
    <w:name w:val="Заголовок №1"/>
    <w:basedOn w:val="a"/>
    <w:link w:val="1"/>
    <w:uiPriority w:val="99"/>
    <w:rsid w:val="008A678B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rFonts w:eastAsia="Calibri"/>
      <w:b/>
      <w:bCs/>
      <w:noProof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8A678B"/>
    <w:pPr>
      <w:widowControl w:val="0"/>
      <w:shd w:val="clear" w:color="auto" w:fill="FFFFFF"/>
      <w:spacing w:before="60" w:line="274" w:lineRule="exact"/>
      <w:ind w:hanging="360"/>
      <w:jc w:val="both"/>
    </w:pPr>
    <w:rPr>
      <w:rFonts w:eastAsia="Calibri"/>
      <w:noProof/>
      <w:sz w:val="20"/>
      <w:szCs w:val="20"/>
    </w:rPr>
  </w:style>
  <w:style w:type="paragraph" w:customStyle="1" w:styleId="ab">
    <w:name w:val="Подпись к таблице"/>
    <w:basedOn w:val="a"/>
    <w:link w:val="aa"/>
    <w:uiPriority w:val="99"/>
    <w:rsid w:val="008A678B"/>
    <w:pPr>
      <w:widowControl w:val="0"/>
      <w:shd w:val="clear" w:color="auto" w:fill="FFFFFF"/>
      <w:spacing w:line="240" w:lineRule="atLeast"/>
    </w:pPr>
    <w:rPr>
      <w:rFonts w:eastAsia="Calibri"/>
      <w:noProof/>
      <w:sz w:val="20"/>
      <w:szCs w:val="20"/>
    </w:rPr>
  </w:style>
  <w:style w:type="paragraph" w:customStyle="1" w:styleId="Heading">
    <w:name w:val="Heading"/>
    <w:uiPriority w:val="99"/>
    <w:rsid w:val="00C916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5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спец-3</cp:lastModifiedBy>
  <cp:revision>14</cp:revision>
  <cp:lastPrinted>2021-12-16T10:25:00Z</cp:lastPrinted>
  <dcterms:created xsi:type="dcterms:W3CDTF">2021-12-16T07:21:00Z</dcterms:created>
  <dcterms:modified xsi:type="dcterms:W3CDTF">2024-10-01T07:47:00Z</dcterms:modified>
</cp:coreProperties>
</file>